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Muveet Vendor Guide</w:t>
      </w:r>
    </w:p>
    <w:p>
      <w:r>
        <w:t>Welcome to the Muveet Vendor Guide! Whether you’re a restaurant, grocery store, pharmacy, or any other vendor, this guide will help you manage orders, increase sales, and grow your business on the Muveet platform.</w:t>
      </w:r>
    </w:p>
    <w:p>
      <w:pPr>
        <w:pStyle w:val="Heading2"/>
      </w:pPr>
      <w:r>
        <w:t>1. Getting Started as a Muveet Vendor</w:t>
      </w:r>
    </w:p>
    <w:p>
      <w:r>
        <w:t>- Sign up on the Muveet Vendor Center.</w:t>
      </w:r>
    </w:p>
    <w:p>
      <w:r>
        <w:t>- Provide business details and upload necessary documents.</w:t>
      </w:r>
    </w:p>
    <w:p>
      <w:r>
        <w:t>- Attend an onboarding session to understand order fulfillment and platform features.</w:t>
      </w:r>
    </w:p>
    <w:p>
      <w:r>
        <w:t>- Set up your vendor profile and start receiving orders.</w:t>
      </w:r>
    </w:p>
    <w:p>
      <w:pPr>
        <w:pStyle w:val="Heading2"/>
      </w:pPr>
      <w:r>
        <w:t>2. Managing Your Vendor Dashboard</w:t>
      </w:r>
    </w:p>
    <w:p>
      <w:r>
        <w:t>- Manage Orders: Accept, prepare, and track customer orders.</w:t>
      </w:r>
    </w:p>
    <w:p>
      <w:r>
        <w:t>- Update Menu/Inventory: Keep your product listings and pricing up to date.</w:t>
      </w:r>
    </w:p>
    <w:p>
      <w:r>
        <w:t>- Track Earnings: Monitor daily, weekly, and monthly revenue.</w:t>
      </w:r>
    </w:p>
    <w:p>
      <w:r>
        <w:t>- Customer Feedback: View and respond to customer ratings and reviews.</w:t>
      </w:r>
    </w:p>
    <w:p>
      <w:pPr>
        <w:pStyle w:val="Heading2"/>
      </w:pPr>
      <w:r>
        <w:t>3. Increasing Your Sales</w:t>
      </w:r>
    </w:p>
    <w:p>
      <w:r>
        <w:t>- Offer discounts and promotions to attract more customers.</w:t>
      </w:r>
    </w:p>
    <w:p>
      <w:r>
        <w:t>- Maintain fast order fulfillment times for better ratings.</w:t>
      </w:r>
    </w:p>
    <w:p>
      <w:r>
        <w:t>- Ensure high-quality packaging to improve customer satisfaction.</w:t>
      </w:r>
    </w:p>
    <w:p>
      <w:r>
        <w:t>- Keep your store online and available during peak hours.</w:t>
      </w:r>
    </w:p>
    <w:p>
      <w:pPr>
        <w:pStyle w:val="Heading2"/>
      </w:pPr>
      <w:r>
        <w:t>4. Order Fulfillment &amp; Delivery</w:t>
      </w:r>
    </w:p>
    <w:p>
      <w:r>
        <w:t>- Confirm all order details before preparing items.</w:t>
      </w:r>
    </w:p>
    <w:p>
      <w:r>
        <w:t>- Ensure accurate and timely preparation of orders.</w:t>
      </w:r>
    </w:p>
    <w:p>
      <w:r>
        <w:t>- Hand over orders to Muveet riders with clear instructions.</w:t>
      </w:r>
    </w:p>
    <w:p>
      <w:r>
        <w:t>- Communicate with customers in case of any issues.</w:t>
      </w:r>
    </w:p>
    <w:p>
      <w:pPr>
        <w:pStyle w:val="Heading2"/>
      </w:pPr>
      <w:r>
        <w:t>5. Customer Service &amp; Support</w:t>
      </w:r>
    </w:p>
    <w:p>
      <w:r>
        <w:t>- Respond to customer inquiries promptly.</w:t>
      </w:r>
    </w:p>
    <w:p>
      <w:r>
        <w:t>- Handle complaints professionally and seek resolutions.</w:t>
      </w:r>
    </w:p>
    <w:p>
      <w:r>
        <w:t>- Maintain product quality and accurate descriptions.</w:t>
      </w:r>
    </w:p>
    <w:p>
      <w:r>
        <w:t>- Encourage positive reviews through great service.</w:t>
      </w:r>
    </w:p>
    <w:p>
      <w:pPr>
        <w:pStyle w:val="Heading2"/>
      </w:pPr>
      <w:r>
        <w:t>6. Contact Vendor Support</w:t>
      </w:r>
    </w:p>
    <w:p>
      <w:r>
        <w:t>- Phone: +234 816 364 4376</w:t>
      </w:r>
    </w:p>
    <w:p>
      <w:r>
        <w:t>- Email: support@muveet.com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