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Muveet Rider's Guide</w:t>
      </w:r>
    </w:p>
    <w:p>
      <w:pPr>
        <w:pStyle w:val="Heading2"/>
      </w:pPr>
      <w:r>
        <w:t>Getting Started as a Muveet Rider</w:t>
      </w:r>
    </w:p>
    <w:p>
      <w:r>
        <w:br/>
        <w:t xml:space="preserve">    - Sign up on the Muveet Driver Centre.</w:t>
        <w:br/>
        <w:t xml:space="preserve">    - Submit required documents (driver’s license, vehicle papers, insurance, and valid ID).</w:t>
        <w:br/>
        <w:t xml:space="preserve">    - Attend an orientation session to learn about safety, payments, and customer service.</w:t>
        <w:br/>
        <w:t xml:space="preserve">    - Download the Muveet Rider App and start accepting delivery requests.</w:t>
        <w:br/>
        <w:t xml:space="preserve">    </w:t>
      </w:r>
    </w:p>
    <w:p>
      <w:pPr>
        <w:pStyle w:val="Heading2"/>
      </w:pPr>
      <w:r>
        <w:t>Understanding Your Dashboard</w:t>
      </w:r>
    </w:p>
    <w:p>
      <w:r>
        <w:br/>
        <w:t xml:space="preserve">    - Order Requests: Accept or reject delivery requests.</w:t>
        <w:br/>
        <w:t xml:space="preserve">    - Earnings: Track daily and weekly payments.</w:t>
        <w:br/>
        <w:t xml:space="preserve">    - Ratings &amp; Feedback: Improve your service through customer reviews.</w:t>
        <w:br/>
        <w:t xml:space="preserve">    - Navigation: Integrated maps to guide you to pickup and drop-off points.</w:t>
        <w:br/>
        <w:t xml:space="preserve">    </w:t>
      </w:r>
    </w:p>
    <w:p>
      <w:pPr>
        <w:pStyle w:val="Heading2"/>
      </w:pPr>
      <w:r>
        <w:t>Maximizing Your Earnings</w:t>
      </w:r>
    </w:p>
    <w:p>
      <w:r>
        <w:br/>
        <w:t xml:space="preserve">    - Deliver during peak hours for higher payouts.</w:t>
        <w:br/>
        <w:t xml:space="preserve">    - Maintain a high rating to access premium orders.</w:t>
        <w:br/>
        <w:t xml:space="preserve">    - Complete more deliveries to earn performance bonuses.</w:t>
        <w:br/>
        <w:t xml:space="preserve">    - Follow best practices to receive customer tips.</w:t>
        <w:br/>
        <w:t xml:space="preserve">    </w:t>
      </w:r>
    </w:p>
    <w:p>
      <w:pPr>
        <w:pStyle w:val="Heading2"/>
      </w:pPr>
      <w:r>
        <w:t>Rider Safety &amp; Compliance</w:t>
      </w:r>
    </w:p>
    <w:p>
      <w:r>
        <w:br/>
        <w:t xml:space="preserve">    - Wear a helmet and protective gear (for bike riders).</w:t>
        <w:br/>
        <w:t xml:space="preserve">    - Obey traffic rules and speed limits.</w:t>
        <w:br/>
        <w:t xml:space="preserve">    - Confirm recipient details before completing deliveries.</w:t>
        <w:br/>
        <w:t xml:space="preserve">    - Report any suspicious activities or incidents immediately.</w:t>
        <w:br/>
        <w:t xml:space="preserve">    </w:t>
      </w:r>
    </w:p>
    <w:p>
      <w:pPr>
        <w:pStyle w:val="Heading2"/>
      </w:pPr>
      <w:r>
        <w:t>Customer Service Best Practices</w:t>
      </w:r>
    </w:p>
    <w:p>
      <w:r>
        <w:br/>
        <w:t xml:space="preserve">    - Be polite and professional at all times.</w:t>
        <w:br/>
        <w:t xml:space="preserve">    - Communicate with customers in case of delays.</w:t>
        <w:br/>
        <w:t xml:space="preserve">    - Handle deliveries with care.</w:t>
        <w:br/>
        <w:t xml:space="preserve">    - Always follow drop-off instructions accurately.</w:t>
        <w:br/>
        <w:t xml:space="preserve">    </w:t>
      </w:r>
    </w:p>
    <w:p>
      <w:pPr>
        <w:pStyle w:val="Heading2"/>
      </w:pPr>
      <w:r>
        <w:t>Contact Support</w:t>
      </w:r>
    </w:p>
    <w:p>
      <w:r>
        <w:br/>
        <w:t xml:space="preserve">    - Phone: +234 816 364 4376</w:t>
        <w:br/>
        <w:t xml:space="preserve">    - Email: support@muveet.com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